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225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05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Ханты-Мансийского автономного округа - 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Карла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19, кв.16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86000015/7001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  <w:sz w:val="26"/>
          <w:szCs w:val="26"/>
        </w:rPr>
        <w:t>27.11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86000015/7001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ОР ППСП МОМВД России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Абдулмуминова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совершено правонарушение в сфере общественной безопасности и общественного порядка, ранее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неоднократно привлекалась к административной ответственности по главе 20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Марсельевну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9">
    <w:name w:val="cat-UserDefined grp-25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